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Breaking the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prayer at the end of the offetory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robins...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"I confess"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coming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Calling on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said "I'm ugly and I'm proud"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Who's the human in monsters 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prayer of praise to the trinity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said "to infinity and beyond"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priest invites the people to be sorry for their 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Spreading 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song that is sung when the priest enters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"fish are friends not food" in the movie finding nemo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ending to the Eucharistic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said over the 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call for Gods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psalm said after the first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prayer of praise and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in a papal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opening prayer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Mr.Bebe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Disney character was a mermaid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"I'm lovin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Peter Pan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2021-10-11T15:23:26Z</dcterms:created>
  <dcterms:modified xsi:type="dcterms:W3CDTF">2021-10-11T15:23:26Z</dcterms:modified>
</cp:coreProperties>
</file>