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first masses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born first Cain or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Jesus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worship of more than 1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family love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rarest stage of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missa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Cain’s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Cain do to 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there bible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is mosses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Noah build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2021-10-12T20:30:27Z</dcterms:created>
  <dcterms:modified xsi:type="dcterms:W3CDTF">2021-10-12T20:30:27Z</dcterms:modified>
</cp:coreProperties>
</file>