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2nd coming of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presit invites people to be sorry for the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Psalm said after first reading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Words in papal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Praise given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Calling on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Spreading the good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Words said over bread and wine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Sung when the priest enters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Opening prayer of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Breaking the host into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Ending to Eucharistic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Praise to Trinity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call for Gods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Prayer at the offertory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 puzzle </dc:title>
  <dcterms:created xsi:type="dcterms:W3CDTF">2021-10-11T15:23:38Z</dcterms:created>
  <dcterms:modified xsi:type="dcterms:W3CDTF">2021-10-11T15:23:38Z</dcterms:modified>
</cp:coreProperties>
</file>