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Sin    </w:t>
      </w:r>
      <w:r>
        <w:t xml:space="preserve">   Nicky Cruz    </w:t>
      </w:r>
      <w:r>
        <w:t xml:space="preserve">   Mother Teresa    </w:t>
      </w:r>
      <w:r>
        <w:t xml:space="preserve">   Malala    </w:t>
      </w:r>
      <w:r>
        <w:t xml:space="preserve">   Martin Luther King    </w:t>
      </w:r>
      <w:r>
        <w:t xml:space="preserve">   Ghandi    </w:t>
      </w:r>
      <w:r>
        <w:t xml:space="preserve">   Prayers    </w:t>
      </w:r>
      <w:r>
        <w:t xml:space="preserve">   Christianity    </w:t>
      </w:r>
      <w:r>
        <w:t xml:space="preserve">   Noahs Ark    </w:t>
      </w:r>
      <w:r>
        <w:t xml:space="preserve">   God    </w:t>
      </w:r>
      <w:r>
        <w:t xml:space="preserve">   Hinduism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2021-10-11T15:23:56Z</dcterms:created>
  <dcterms:modified xsi:type="dcterms:W3CDTF">2021-10-11T15:23:56Z</dcterms:modified>
</cp:coreProperties>
</file>