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p>
      <w:pPr>
        <w:pStyle w:val="Questions"/>
      </w:pPr>
      <w:r>
        <w:t xml:space="preserve">1. YRPA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ROYASR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UHRCCH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NHMY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PEOSGL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LMHYOI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ECHURITSA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ERBDA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SSJUE HTSCIR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ATCNEELBRA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2021-10-11T15:24:01Z</dcterms:created>
  <dcterms:modified xsi:type="dcterms:W3CDTF">2021-10-11T15:24:01Z</dcterms:modified>
</cp:coreProperties>
</file>