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Transmission de doctrines, de légendes, de costumes sur une longue période.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Maitre de tout, souverain qui agit avec pouvoir, autorité et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fait de croire en Dieu, en des vérités religieuses révélées.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Zèle ardent pour recruter des adeptes, pour tenter d’imposé ses idées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fait d`être sauvé de l'État de péché.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ne fait pas partie des choses sacrées.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Récit populaire ou littéraire mettant en scène des êtres surhumains.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Hommage rendu à Dieu une divinité, a un saint, etc. Cérémonie, pratique par laquelle on rend cet hommage.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C’est ce qui appartient a la vie de l’esprit, de l’âme en chaque homme et en chaque femme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Ensemble les règles et des cérémonies qui se pratiquent dans une église.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hostile ou agressive à l’égard de ceux dont on ne partage pas les opinions/croyance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 de croyances et de dogmes définissant le rapport avec le sacré.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Manifestation d'un mystère ou dévoilement d'une vérité par Dieu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(Souffle, Vie) Principe de vie et de pensée de l`homme animant son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a rapport au religieux au divin. A qui ou a quoi l`on doit un respect absolu.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2021-10-11T15:23:43Z</dcterms:created>
  <dcterms:modified xsi:type="dcterms:W3CDTF">2021-10-11T15:23:43Z</dcterms:modified>
</cp:coreProperties>
</file>