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waters of _we are brought to a new life in Christ.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promised to send a _ to restore humanity's friendship with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symbol of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of Cain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who always followed God's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builders of the tower of babel failed to-in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we give to the first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deeply offended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_, God made an everlasting covenant with Humanity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2021-10-11T15:23:45Z</dcterms:created>
  <dcterms:modified xsi:type="dcterms:W3CDTF">2021-10-11T15:23:45Z</dcterms:modified>
</cp:coreProperties>
</file>