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theism    </w:t>
      </w:r>
      <w:r>
        <w:t xml:space="preserve">   spirituality    </w:t>
      </w:r>
      <w:r>
        <w:t xml:space="preserve">   secularization    </w:t>
      </w:r>
      <w:r>
        <w:t xml:space="preserve">   sect    </w:t>
      </w:r>
      <w:r>
        <w:t xml:space="preserve">   sacred    </w:t>
      </w:r>
      <w:r>
        <w:t xml:space="preserve">   rituals    </w:t>
      </w:r>
      <w:r>
        <w:t xml:space="preserve">   profane    </w:t>
      </w:r>
      <w:r>
        <w:t xml:space="preserve">   monotheism    </w:t>
      </w:r>
      <w:r>
        <w:t xml:space="preserve">   faith    </w:t>
      </w:r>
      <w:r>
        <w:t xml:space="preserve">   denomination    </w:t>
      </w:r>
      <w:r>
        <w:t xml:space="preserve">   cult    </w:t>
      </w:r>
      <w:r>
        <w:t xml:space="preserve">   civil religion    </w:t>
      </w:r>
      <w:r>
        <w:t xml:space="preserve">   church    </w:t>
      </w:r>
      <w:r>
        <w:t xml:space="preserve">   animism    </w:t>
      </w:r>
      <w:r>
        <w:t xml:space="preserve">   judaism    </w:t>
      </w:r>
      <w:r>
        <w:t xml:space="preserve">   islam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2021-10-11T15:24:05Z</dcterms:created>
  <dcterms:modified xsi:type="dcterms:W3CDTF">2021-10-11T15:24:05Z</dcterms:modified>
</cp:coreProperties>
</file>