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Chapel    </w:t>
      </w:r>
      <w:r>
        <w:t xml:space="preserve">   Sacred    </w:t>
      </w:r>
      <w:r>
        <w:t xml:space="preserve">   Believes    </w:t>
      </w:r>
      <w:r>
        <w:t xml:space="preserve">   Lord    </w:t>
      </w:r>
      <w:r>
        <w:t xml:space="preserve">   Worship    </w:t>
      </w:r>
      <w:r>
        <w:t xml:space="preserve">   Catholic    </w:t>
      </w:r>
      <w:r>
        <w:t xml:space="preserve">   Apostiles    </w:t>
      </w:r>
      <w:r>
        <w:t xml:space="preserve">   Prayer    </w:t>
      </w:r>
      <w:r>
        <w:t xml:space="preserve">   Mary    </w:t>
      </w:r>
      <w:r>
        <w:t xml:space="preserve">   Jesus    </w:t>
      </w:r>
      <w:r>
        <w:t xml:space="preserve">   cross    </w:t>
      </w:r>
      <w:r>
        <w:t xml:space="preserve">   God    </w:t>
      </w:r>
      <w:r>
        <w:t xml:space="preserve">   Church    </w:t>
      </w:r>
      <w:r>
        <w:t xml:space="preserve">   Christmas    </w:t>
      </w:r>
      <w:r>
        <w:t xml:space="preserve">   Religion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2021-10-11T15:24:07Z</dcterms:created>
  <dcterms:modified xsi:type="dcterms:W3CDTF">2021-10-11T15:24:07Z</dcterms:modified>
</cp:coreProperties>
</file>