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Easter    </w:t>
      </w:r>
      <w:r>
        <w:t xml:space="preserve">   Priest    </w:t>
      </w:r>
      <w:r>
        <w:t xml:space="preserve">   Prayer    </w:t>
      </w:r>
      <w:r>
        <w:t xml:space="preserve">   Catholic    </w:t>
      </w:r>
      <w:r>
        <w:t xml:space="preserve">   Sacrifice    </w:t>
      </w:r>
      <w:r>
        <w:t xml:space="preserve">   Sacred    </w:t>
      </w:r>
      <w:r>
        <w:t xml:space="preserve">   Christ    </w:t>
      </w:r>
      <w:r>
        <w:t xml:space="preserve">   Chapel    </w:t>
      </w:r>
      <w:r>
        <w:t xml:space="preserve">   Church    </w:t>
      </w:r>
      <w:r>
        <w:t xml:space="preserve">   Mary    </w:t>
      </w:r>
      <w:r>
        <w:t xml:space="preserve">   Jesus    </w:t>
      </w:r>
      <w:r>
        <w:t xml:space="preserve">   Apostiles    </w:t>
      </w:r>
      <w:r>
        <w:t xml:space="preserve">   Bible    </w:t>
      </w:r>
      <w:r>
        <w:t xml:space="preserve">   God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2021-10-11T15:24:10Z</dcterms:created>
  <dcterms:modified xsi:type="dcterms:W3CDTF">2021-10-11T15:24:10Z</dcterms:modified>
</cp:coreProperties>
</file>