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p>
      <w:pPr>
        <w:pStyle w:val="Questions"/>
      </w:pPr>
      <w:r>
        <w:t xml:space="preserve">1. EIOINRGL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BIUSHDDM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SMIUHDNI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ICARTTISYINH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YSOIMLPHET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DAUMSJI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HARIMAACB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MEAIHST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NTOMISOHEM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BMIPSAT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EFLIBE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E-LDQAAA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MIHAS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ISSANAMT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OIOTYLENSGC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2021-10-11T15:24:20Z</dcterms:created>
  <dcterms:modified xsi:type="dcterms:W3CDTF">2021-10-11T15:24:20Z</dcterms:modified>
</cp:coreProperties>
</file>