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Conceive     </w:t>
      </w:r>
      <w:r>
        <w:t xml:space="preserve">   Hagar    </w:t>
      </w:r>
      <w:r>
        <w:t xml:space="preserve">   Circumcision     </w:t>
      </w:r>
      <w:r>
        <w:t xml:space="preserve">   Wages    </w:t>
      </w:r>
      <w:r>
        <w:t xml:space="preserve">   Zebulun    </w:t>
      </w:r>
      <w:r>
        <w:t xml:space="preserve">   Rachel    </w:t>
      </w:r>
      <w:r>
        <w:t xml:space="preserve">   Leah    </w:t>
      </w:r>
      <w:r>
        <w:t xml:space="preserve">   Laban    </w:t>
      </w:r>
      <w:r>
        <w:t xml:space="preserve">   Moses' identity    </w:t>
      </w:r>
      <w:r>
        <w:t xml:space="preserve">   Egypt    </w:t>
      </w:r>
      <w:r>
        <w:t xml:space="preserve">   Joseph     </w:t>
      </w:r>
      <w:r>
        <w:t xml:space="preserve">   Burning bush    </w:t>
      </w:r>
      <w:r>
        <w:t xml:space="preserve">   Sabbath     </w:t>
      </w:r>
      <w:r>
        <w:t xml:space="preserve">   Respect    </w:t>
      </w:r>
      <w:r>
        <w:t xml:space="preserve">   Worship    </w:t>
      </w:r>
      <w:r>
        <w:t xml:space="preserve">   Genesis    </w:t>
      </w:r>
      <w:r>
        <w:t xml:space="preserve">   Exodus     </w:t>
      </w:r>
      <w:r>
        <w:t xml:space="preserve">   Scribes    </w:t>
      </w:r>
      <w:r>
        <w:t xml:space="preserve">   Annunciation     </w:t>
      </w:r>
      <w:r>
        <w:t xml:space="preserve">   Confirmation    </w:t>
      </w:r>
      <w:r>
        <w:t xml:space="preserve">   Covenant     </w:t>
      </w:r>
      <w:r>
        <w:t xml:space="preserve">   Matriarchs     </w:t>
      </w:r>
      <w:r>
        <w:t xml:space="preserve">   Patriarchs     </w:t>
      </w:r>
      <w:r>
        <w:t xml:space="preserve">   Moses    </w:t>
      </w:r>
      <w:r>
        <w:t xml:space="preserve">   Oil    </w:t>
      </w:r>
      <w:r>
        <w:t xml:space="preserve">   Water    </w:t>
      </w:r>
      <w:r>
        <w:t xml:space="preserve">   Flame    </w:t>
      </w:r>
      <w:r>
        <w:t xml:space="preserve">   Dove     </w:t>
      </w:r>
      <w:r>
        <w:t xml:space="preserve">   Seder plate    </w:t>
      </w:r>
      <w:r>
        <w:t xml:space="preserve">   Ten plagues    </w:t>
      </w:r>
      <w:r>
        <w:t xml:space="preserve">   Jacob    </w:t>
      </w:r>
      <w:r>
        <w:t xml:space="preserve">   Isaac    </w:t>
      </w:r>
      <w:r>
        <w:t xml:space="preserve">   Commandments     </w:t>
      </w:r>
      <w:r>
        <w:t xml:space="preserve">   Passover    </w:t>
      </w:r>
      <w:r>
        <w:t xml:space="preserve">   Sarah    </w:t>
      </w:r>
      <w:r>
        <w:t xml:space="preserve">   Abraham    </w:t>
      </w:r>
      <w:r>
        <w:t xml:space="preserve">   Covenant    </w:t>
      </w:r>
      <w:r>
        <w:t xml:space="preserve">   Image of God     </w:t>
      </w:r>
      <w:r>
        <w:t xml:space="preserve">   Trinity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find a word</dc:title>
  <dcterms:created xsi:type="dcterms:W3CDTF">2021-10-11T15:23:24Z</dcterms:created>
  <dcterms:modified xsi:type="dcterms:W3CDTF">2021-10-11T15:23:24Z</dcterms:modified>
</cp:coreProperties>
</file>