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Adam    </w:t>
      </w:r>
      <w:r>
        <w:t xml:space="preserve">   Agreement     </w:t>
      </w:r>
      <w:r>
        <w:t xml:space="preserve">   Burning bush    </w:t>
      </w:r>
      <w:r>
        <w:t xml:space="preserve">   Commandment     </w:t>
      </w:r>
      <w:r>
        <w:t xml:space="preserve">   Conceive     </w:t>
      </w:r>
      <w:r>
        <w:t xml:space="preserve">   Confirmation     </w:t>
      </w:r>
      <w:r>
        <w:t xml:space="preserve">   Contracts    </w:t>
      </w:r>
      <w:r>
        <w:t xml:space="preserve">   Covenant     </w:t>
      </w:r>
      <w:r>
        <w:t xml:space="preserve">   Dove     </w:t>
      </w:r>
      <w:r>
        <w:t xml:space="preserve">   Egypt    </w:t>
      </w:r>
      <w:r>
        <w:t xml:space="preserve">   Eve    </w:t>
      </w:r>
      <w:r>
        <w:t xml:space="preserve">   Exodus    </w:t>
      </w:r>
      <w:r>
        <w:t xml:space="preserve">   Fire    </w:t>
      </w:r>
      <w:r>
        <w:t xml:space="preserve">   Genesis     </w:t>
      </w:r>
      <w:r>
        <w:t xml:space="preserve">   God     </w:t>
      </w:r>
      <w:r>
        <w:t xml:space="preserve">   Hagar    </w:t>
      </w:r>
      <w:r>
        <w:t xml:space="preserve">   Identity     </w:t>
      </w:r>
      <w:r>
        <w:t xml:space="preserve">   Image of god    </w:t>
      </w:r>
      <w:r>
        <w:t xml:space="preserve">   Isaac    </w:t>
      </w:r>
      <w:r>
        <w:t xml:space="preserve">   Jacob    </w:t>
      </w:r>
      <w:r>
        <w:t xml:space="preserve">   Jesus    </w:t>
      </w:r>
      <w:r>
        <w:t xml:space="preserve">   Joseph     </w:t>
      </w:r>
      <w:r>
        <w:t xml:space="preserve">   Lord    </w:t>
      </w:r>
      <w:r>
        <w:t xml:space="preserve">   Matriarchs    </w:t>
      </w:r>
      <w:r>
        <w:t xml:space="preserve">   Moses    </w:t>
      </w:r>
      <w:r>
        <w:t xml:space="preserve">   Oil    </w:t>
      </w:r>
      <w:r>
        <w:t xml:space="preserve">   Passover    </w:t>
      </w:r>
      <w:r>
        <w:t xml:space="preserve">   Patriarchs     </w:t>
      </w:r>
      <w:r>
        <w:t xml:space="preserve">   Pharaoh     </w:t>
      </w:r>
      <w:r>
        <w:t xml:space="preserve">   Prayer    </w:t>
      </w:r>
      <w:r>
        <w:t xml:space="preserve">   Promises     </w:t>
      </w:r>
      <w:r>
        <w:t xml:space="preserve">   Respect    </w:t>
      </w:r>
      <w:r>
        <w:t xml:space="preserve">   Sabbath    </w:t>
      </w:r>
      <w:r>
        <w:t xml:space="preserve">   Sarah     </w:t>
      </w:r>
      <w:r>
        <w:t xml:space="preserve">   Seder plate     </w:t>
      </w:r>
      <w:r>
        <w:t xml:space="preserve">   Servant     </w:t>
      </w:r>
      <w:r>
        <w:t xml:space="preserve">   Wages    </w:t>
      </w:r>
      <w:r>
        <w:t xml:space="preserve">   Water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find a word</dc:title>
  <dcterms:created xsi:type="dcterms:W3CDTF">2021-10-11T15:23:27Z</dcterms:created>
  <dcterms:modified xsi:type="dcterms:W3CDTF">2021-10-11T15:23:27Z</dcterms:modified>
</cp:coreProperties>
</file>