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findaword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Belief    </w:t>
      </w:r>
      <w:r>
        <w:t xml:space="preserve">   Bible    </w:t>
      </w:r>
      <w:r>
        <w:t xml:space="preserve">   Church    </w:t>
      </w:r>
      <w:r>
        <w:t xml:space="preserve">   Communication    </w:t>
      </w:r>
      <w:r>
        <w:t xml:space="preserve">   Cross    </w:t>
      </w:r>
      <w:r>
        <w:t xml:space="preserve">   Faith    </w:t>
      </w:r>
      <w:r>
        <w:t xml:space="preserve">   Figurative speech    </w:t>
      </w:r>
      <w:r>
        <w:t xml:space="preserve">   Follower    </w:t>
      </w:r>
      <w:r>
        <w:t xml:space="preserve">   God    </w:t>
      </w:r>
      <w:r>
        <w:t xml:space="preserve">   Holy spirit    </w:t>
      </w:r>
      <w:r>
        <w:t xml:space="preserve">   Imagination    </w:t>
      </w:r>
      <w:r>
        <w:t xml:space="preserve">   Integrity    </w:t>
      </w:r>
      <w:r>
        <w:t xml:space="preserve">   Jesus    </w:t>
      </w:r>
      <w:r>
        <w:t xml:space="preserve">   Journey    </w:t>
      </w:r>
      <w:r>
        <w:t xml:space="preserve">   Knowledge    </w:t>
      </w:r>
      <w:r>
        <w:t xml:space="preserve">   Literal    </w:t>
      </w:r>
      <w:r>
        <w:t xml:space="preserve">   Motif    </w:t>
      </w:r>
      <w:r>
        <w:t xml:space="preserve">   Religion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findaword </dc:title>
  <dcterms:created xsi:type="dcterms:W3CDTF">2021-10-11T15:23:47Z</dcterms:created>
  <dcterms:modified xsi:type="dcterms:W3CDTF">2021-10-11T15:23:47Z</dcterms:modified>
</cp:coreProperties>
</file>