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in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church of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Indigenous Australians had their own stories and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religion of most convicts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order of nuns founded by Saint Mary MacKillop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__________________________________ arrived in 1788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________________________ has contributed to Australia's multi-cultural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religious order associated with St Joseph's College, Geelong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 Mannix was known for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religious ordered associated with Clonard College, Geelong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 Mannix was the __________________________ of Melbourne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Irish _______________ against the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used to describe non-religious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does not believe in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in Australia</dc:title>
  <dcterms:created xsi:type="dcterms:W3CDTF">2021-10-11T15:24:32Z</dcterms:created>
  <dcterms:modified xsi:type="dcterms:W3CDTF">2021-10-11T15:24:32Z</dcterms:modified>
</cp:coreProperties>
</file>