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in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series of steps a person must follow in order to find true peace, according to Buddha.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Born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Classes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Followers of Hinduism.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destroyer.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understanding of the truth and nature of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Teachings of the Buddha about life and the way things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religion that is based on the ancient religion of the Aryans. It is the main religion of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a soul neing born in a new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religion that is based on the teachings of a man called the Buddha.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state of mind in which there is no desire or greed, only true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Preserves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in India</dc:title>
  <dcterms:created xsi:type="dcterms:W3CDTF">2021-10-11T15:25:16Z</dcterms:created>
  <dcterms:modified xsi:type="dcterms:W3CDTF">2021-10-11T15:25:16Z</dcterms:modified>
</cp:coreProperties>
</file>