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in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Roman    </w:t>
      </w:r>
      <w:r>
        <w:t xml:space="preserve">   Zeus    </w:t>
      </w:r>
      <w:r>
        <w:t xml:space="preserve">   Pagan    </w:t>
      </w:r>
      <w:r>
        <w:t xml:space="preserve">   Jewish    </w:t>
      </w:r>
      <w:r>
        <w:t xml:space="preserve">   Emperor    </w:t>
      </w:r>
      <w:r>
        <w:t xml:space="preserve">   Rebellion    </w:t>
      </w:r>
      <w:r>
        <w:t xml:space="preserve">   Jesus    </w:t>
      </w:r>
      <w:r>
        <w:t xml:space="preserve">   Discrimination    </w:t>
      </w:r>
      <w:r>
        <w:t xml:space="preserve">   Monotheism    </w:t>
      </w:r>
      <w:r>
        <w:t xml:space="preserve">   Polytheism    </w:t>
      </w:r>
      <w:r>
        <w:t xml:space="preserve">   Judea    </w:t>
      </w:r>
      <w:r>
        <w:t xml:space="preserve">   God    </w:t>
      </w:r>
      <w:r>
        <w:t xml:space="preserve">   Christian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in Rome</dc:title>
  <dcterms:created xsi:type="dcterms:W3CDTF">2021-10-11T15:24:02Z</dcterms:created>
  <dcterms:modified xsi:type="dcterms:W3CDTF">2021-10-11T15:24:02Z</dcterms:modified>
</cp:coreProperties>
</file>