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real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muslim religion, who chooses how long each person will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Christians believe is more important that the quality of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Christians believe is the only one who should choose when life begins and 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something which threatens or hurts something sacred?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standard of health, comfort and happiness experienced by an individual or group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people who do things that are evil?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legal deadline for having an abortion?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believes in reincarnation and that life begins at the moment of conception?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Jews who follow one of the more liberal forms of judaism aren't forbidden from having a 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ending the life of someone who is suffering, often from a terminal condition?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real life</dc:title>
  <dcterms:created xsi:type="dcterms:W3CDTF">2021-10-11T15:25:02Z</dcterms:created>
  <dcterms:modified xsi:type="dcterms:W3CDTF">2021-10-11T15:25:02Z</dcterms:modified>
</cp:coreProperties>
</file>