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in the American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Huguenots    </w:t>
      </w:r>
      <w:r>
        <w:t xml:space="preserve">   Roman Catholics    </w:t>
      </w:r>
      <w:r>
        <w:t xml:space="preserve">   Pietism    </w:t>
      </w:r>
      <w:r>
        <w:t xml:space="preserve">   Anabaptist    </w:t>
      </w:r>
      <w:r>
        <w:t xml:space="preserve">   Salem Witch Trials    </w:t>
      </w:r>
      <w:r>
        <w:t xml:space="preserve">   Bay Psalm Book    </w:t>
      </w:r>
      <w:r>
        <w:t xml:space="preserve">   Great Awakening    </w:t>
      </w:r>
      <w:r>
        <w:t xml:space="preserve">   New Lights    </w:t>
      </w:r>
      <w:r>
        <w:t xml:space="preserve">   Old Lights    </w:t>
      </w:r>
      <w:r>
        <w:t xml:space="preserve">   George Whitefield    </w:t>
      </w:r>
      <w:r>
        <w:t xml:space="preserve">   Jonathon Edwards    </w:t>
      </w:r>
      <w:r>
        <w:t xml:space="preserve">   Thomas Bray    </w:t>
      </w:r>
      <w:r>
        <w:t xml:space="preserve">   James Blair    </w:t>
      </w:r>
      <w:r>
        <w:t xml:space="preserve">   catechism    </w:t>
      </w:r>
      <w:r>
        <w:t xml:space="preserve">   Presbyterians    </w:t>
      </w:r>
      <w:r>
        <w:t xml:space="preserve">   Quakers    </w:t>
      </w:r>
      <w:r>
        <w:t xml:space="preserve">   Baptists    </w:t>
      </w:r>
      <w:r>
        <w:t xml:space="preserve">   Separatist    </w:t>
      </w:r>
      <w:r>
        <w:t xml:space="preserve">   Puritans    </w:t>
      </w:r>
      <w:r>
        <w:t xml:space="preserve">   Halfway Covenant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in the American Colonies</dc:title>
  <dcterms:created xsi:type="dcterms:W3CDTF">2021-10-11T15:25:09Z</dcterms:created>
  <dcterms:modified xsi:type="dcterms:W3CDTF">2021-10-11T15:25:09Z</dcterms:modified>
</cp:coreProperties>
</file>