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is Awesome!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Repeatedly experiencing birth, aging, suffering and death as a result of their actions and mental defilements.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inner dimensions of religion such as experiences, beliefs and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monastic order that developed from the Buddha's early disciples.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Vedas means a noble person who speaks Sanskrit and practices the Vedic rituals.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morning prayer of Sikhs.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sword worn in a sling.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goal of tying people back to something behind the surface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early compilation of Buddha's teachings.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Reliquary mounds reaching toward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Translated as "religion" in Hindi.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free community kitchen in which there no caste distinctions.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action, and also the consequences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goal of spiritual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building where the Guru Granth Sahib is enshrined and public worship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perceive truth directly beyond the senses, limits of human reason and beyond blind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community pledged to a special to a special code of personal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rishis called this unseen but all pervading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Thunder and bringer of welcome 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realm of extraordinary and imperceptible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Systems of doctrines proclaimed as absolutely true.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is Awesome!</dc:title>
  <dcterms:created xsi:type="dcterms:W3CDTF">2021-10-11T15:23:42Z</dcterms:created>
  <dcterms:modified xsi:type="dcterms:W3CDTF">2021-10-11T15:23:42Z</dcterms:modified>
</cp:coreProperties>
</file>