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of 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Hinduism developed  out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Holy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Liberation from the cycle of existence or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Hinduism originated?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Hindu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believe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symbol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Builiding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of Hinduism </dc:title>
  <dcterms:created xsi:type="dcterms:W3CDTF">2021-10-11T15:24:07Z</dcterms:created>
  <dcterms:modified xsi:type="dcterms:W3CDTF">2021-10-11T15:24:07Z</dcterms:modified>
</cp:coreProperties>
</file>