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of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religion is based on the teachings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of chirstians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 of Hindu's that tells the story of Rama &amp; Sita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book of Islam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shiks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flower symbol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of worship for muslims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24 great teachers of jainism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sacred text of hindus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week in jainism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scared book of buddists is called/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chritians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followers of Islam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"Micchami dukkadam" A greeting used by jains to seek.......... for all the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Sikhs holy book "Guru Granth Sahib" are teaching written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religion follwed by Jains ( the followers of Lord Mahavira)?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religion follows the teaching of their 10 gurus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religion is based on the teaching of Gautama buddha or Siddhartha</w:t>
            </w:r>
          </w:p>
        </w:tc>
      </w:tr>
    </w:tbl>
    <w:p>
      <w:pPr>
        <w:pStyle w:val="WordBankMedium"/>
      </w:pPr>
      <w:r>
        <w:t xml:space="preserve">   Vedas    </w:t>
      </w:r>
      <w:r>
        <w:t xml:space="preserve">   Muslims    </w:t>
      </w:r>
      <w:r>
        <w:t xml:space="preserve">   Quran    </w:t>
      </w:r>
      <w:r>
        <w:t xml:space="preserve">   Mosque    </w:t>
      </w:r>
      <w:r>
        <w:t xml:space="preserve">   Buddhism    </w:t>
      </w:r>
      <w:r>
        <w:t xml:space="preserve">   Tripitaka    </w:t>
      </w:r>
      <w:r>
        <w:t xml:space="preserve">   Lotus    </w:t>
      </w:r>
      <w:r>
        <w:t xml:space="preserve">   Sikhism    </w:t>
      </w:r>
      <w:r>
        <w:t xml:space="preserve">   Gurdwara    </w:t>
      </w:r>
      <w:r>
        <w:t xml:space="preserve">   GuruNanak    </w:t>
      </w:r>
      <w:r>
        <w:t xml:space="preserve">   Christianity    </w:t>
      </w:r>
      <w:r>
        <w:t xml:space="preserve">   Church    </w:t>
      </w:r>
      <w:r>
        <w:t xml:space="preserve">   Bible    </w:t>
      </w:r>
      <w:r>
        <w:t xml:space="preserve">   Jainism    </w:t>
      </w:r>
      <w:r>
        <w:t xml:space="preserve">   Tirthankaras    </w:t>
      </w:r>
      <w:r>
        <w:t xml:space="preserve">   Paryushan    </w:t>
      </w:r>
      <w:r>
        <w:t xml:space="preserve">   forgiveness    </w:t>
      </w:r>
      <w:r>
        <w:t xml:space="preserve">   Ramayan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of India </dc:title>
  <dcterms:created xsi:type="dcterms:W3CDTF">2021-10-11T15:25:11Z</dcterms:created>
  <dcterms:modified xsi:type="dcterms:W3CDTF">2021-10-11T15:25:11Z</dcterms:modified>
</cp:coreProperties>
</file>