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created or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poetical works discussing the calendar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god also called Jove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supreme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view or regard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and Sabine shepherds and farmers with light plows came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greek god of lightning and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or comparable to something else either in general or in some specific detail</w:t>
            </w:r>
          </w:p>
        </w:tc>
      </w:tr>
    </w:tbl>
    <w:p>
      <w:pPr>
        <w:pStyle w:val="WordBankMedium"/>
      </w:pPr>
      <w:r>
        <w:t xml:space="preserve">   juno    </w:t>
      </w:r>
      <w:r>
        <w:t xml:space="preserve">   Christianity    </w:t>
      </w:r>
      <w:r>
        <w:t xml:space="preserve">    Alban Hills    </w:t>
      </w:r>
      <w:r>
        <w:t xml:space="preserve">   primordial    </w:t>
      </w:r>
      <w:r>
        <w:t xml:space="preserve">   analogous     </w:t>
      </w:r>
      <w:r>
        <w:t xml:space="preserve">   envisaged    </w:t>
      </w:r>
      <w:r>
        <w:t xml:space="preserve">   Jupiter    </w:t>
      </w:r>
      <w:r>
        <w:t xml:space="preserve">   Zeus    </w:t>
      </w:r>
      <w:r>
        <w:t xml:space="preserve">   Sacrifice    </w:t>
      </w:r>
      <w:r>
        <w:t xml:space="preserve">   religious calendar.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of Rome</dc:title>
  <dcterms:created xsi:type="dcterms:W3CDTF">2021-10-11T15:25:04Z</dcterms:created>
  <dcterms:modified xsi:type="dcterms:W3CDTF">2021-10-11T15:25:04Z</dcterms:modified>
</cp:coreProperties>
</file>