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act considered to be against the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dedicated to God and to love him and to be devoted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the Christian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Hebrew prophet who led the Israelites out of Egyptian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a slight sin that is not as bad as some other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what you are supposed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sacrament of tie of ordination as a member of the Christian clergy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being reveren and you take what you need and not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keep your temper when some is anoying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leader of savor of a particular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sacred writings of Christianity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confess your sins to God and ask him for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control yourself one you desire to do something that is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newer part of the christain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work with others in a group and to all be joined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tendency to sin in all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Christian clergy, and is in charge of a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curage to be stong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confer spiritual blessing </w:t>
            </w:r>
          </w:p>
        </w:tc>
      </w:tr>
    </w:tbl>
    <w:p>
      <w:pPr>
        <w:pStyle w:val="WordBankLarge"/>
      </w:pPr>
      <w:r>
        <w:t xml:space="preserve">   original sin    </w:t>
      </w:r>
      <w:r>
        <w:t xml:space="preserve">   Moses    </w:t>
      </w:r>
      <w:r>
        <w:t xml:space="preserve">   Messiah    </w:t>
      </w:r>
      <w:r>
        <w:t xml:space="preserve">   Scriptures    </w:t>
      </w:r>
      <w:r>
        <w:t xml:space="preserve">   sin    </w:t>
      </w:r>
      <w:r>
        <w:t xml:space="preserve">   Self-control    </w:t>
      </w:r>
      <w:r>
        <w:t xml:space="preserve">   virtue    </w:t>
      </w:r>
      <w:r>
        <w:t xml:space="preserve">   venial sin    </w:t>
      </w:r>
      <w:r>
        <w:t xml:space="preserve">   Holy orders     </w:t>
      </w:r>
      <w:r>
        <w:t xml:space="preserve">   laying on of hands     </w:t>
      </w:r>
      <w:r>
        <w:t xml:space="preserve">   Modesty     </w:t>
      </w:r>
      <w:r>
        <w:t xml:space="preserve">   patience    </w:t>
      </w:r>
      <w:r>
        <w:t xml:space="preserve">   unity    </w:t>
      </w:r>
      <w:r>
        <w:t xml:space="preserve">   Confession     </w:t>
      </w:r>
      <w:r>
        <w:t xml:space="preserve">   fortitude    </w:t>
      </w:r>
      <w:r>
        <w:t xml:space="preserve">   Gentiles    </w:t>
      </w:r>
      <w:r>
        <w:t xml:space="preserve">   old tesament    </w:t>
      </w:r>
      <w:r>
        <w:t xml:space="preserve">   New Testament    </w:t>
      </w:r>
      <w:r>
        <w:t xml:space="preserve">   Holy    </w:t>
      </w:r>
      <w:r>
        <w:t xml:space="preserve">  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project </dc:title>
  <dcterms:created xsi:type="dcterms:W3CDTF">2021-10-11T15:24:59Z</dcterms:created>
  <dcterms:modified xsi:type="dcterms:W3CDTF">2021-10-11T15:24:59Z</dcterms:modified>
</cp:coreProperties>
</file>