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christian    </w:t>
      </w:r>
      <w:r>
        <w:t xml:space="preserve">   religion    </w:t>
      </w:r>
      <w:r>
        <w:t xml:space="preserve">   church    </w:t>
      </w:r>
      <w:r>
        <w:t xml:space="preserve">   peace    </w:t>
      </w:r>
      <w:r>
        <w:t xml:space="preserve">   witnesses    </w:t>
      </w:r>
      <w:r>
        <w:t xml:space="preserve">   martyrs    </w:t>
      </w:r>
      <w:r>
        <w:t xml:space="preserve">   justice    </w:t>
      </w:r>
      <w:r>
        <w:t xml:space="preserve">   chastity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project</dc:title>
  <dcterms:created xsi:type="dcterms:W3CDTF">2021-10-11T15:24:34Z</dcterms:created>
  <dcterms:modified xsi:type="dcterms:W3CDTF">2021-10-11T15:24:34Z</dcterms:modified>
</cp:coreProperties>
</file>