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scramble</w:t>
      </w:r>
    </w:p>
    <w:p>
      <w:pPr>
        <w:pStyle w:val="Questions"/>
      </w:pPr>
      <w:r>
        <w:t xml:space="preserve">1. BEEURN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OESIMN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IVLE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JUHDA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NIHPAATL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AGD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CRIASHAS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LUUBEZN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IAJMNBEN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HJOESP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scramble</dc:title>
  <dcterms:created xsi:type="dcterms:W3CDTF">2021-10-11T15:23:56Z</dcterms:created>
  <dcterms:modified xsi:type="dcterms:W3CDTF">2021-10-11T15:23:56Z</dcterms:modified>
</cp:coreProperties>
</file>