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Religion, war and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flee from their homes seeking safety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 for a religious cause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of people who refuse to take part in war and any other form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absence of conflict which leads to happiness and 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humanitarian agency/charity that helps people suffering from war or other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Society of Friends, a Christian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Christian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is sacred because it is God-given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about what is right, fair, according to the law or making up for what has been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that the Christian Church defines as acceptable; this must fit certain criteria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Religion, war and peace</dc:title>
  <dcterms:created xsi:type="dcterms:W3CDTF">2021-10-11T15:23:46Z</dcterms:created>
  <dcterms:modified xsi:type="dcterms:W3CDTF">2021-10-11T15:23:46Z</dcterms:modified>
</cp:coreProperties>
</file>