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temptation    </w:t>
      </w:r>
      <w:r>
        <w:t xml:space="preserve">   bible    </w:t>
      </w:r>
      <w:r>
        <w:t xml:space="preserve">   beatitudes    </w:t>
      </w:r>
      <w:r>
        <w:t xml:space="preserve">   church    </w:t>
      </w:r>
      <w:r>
        <w:t xml:space="preserve">   faith    </w:t>
      </w:r>
      <w:r>
        <w:t xml:space="preserve">   hope    </w:t>
      </w:r>
      <w:r>
        <w:t xml:space="preserve">   love    </w:t>
      </w:r>
      <w:r>
        <w:t xml:space="preserve">   God    </w:t>
      </w:r>
      <w:r>
        <w:t xml:space="preserve">   jesus    </w:t>
      </w:r>
      <w:r>
        <w:t xml:space="preserve">   parables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word search</dc:title>
  <dcterms:created xsi:type="dcterms:W3CDTF">2021-10-11T15:24:39Z</dcterms:created>
  <dcterms:modified xsi:type="dcterms:W3CDTF">2021-10-11T15:24:39Z</dcterms:modified>
</cp:coreProperties>
</file>