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Spirit    </w:t>
      </w:r>
      <w:r>
        <w:t xml:space="preserve">   Eucharist    </w:t>
      </w:r>
      <w:r>
        <w:t xml:space="preserve">   Sacramental    </w:t>
      </w:r>
      <w:r>
        <w:t xml:space="preserve">   Baptism    </w:t>
      </w:r>
      <w:r>
        <w:t xml:space="preserve">   Lord    </w:t>
      </w:r>
      <w:r>
        <w:t xml:space="preserve">   God    </w:t>
      </w:r>
      <w:r>
        <w:t xml:space="preserve">   Act of Consecration    </w:t>
      </w:r>
      <w:r>
        <w:t xml:space="preserve">   Altar    </w:t>
      </w:r>
      <w:r>
        <w:t xml:space="preserve">   Church    </w:t>
      </w:r>
      <w:r>
        <w:t xml:space="preserve">   Communion    </w:t>
      </w:r>
      <w:r>
        <w:t xml:space="preserve">   Lent    </w:t>
      </w:r>
      <w:r>
        <w:t xml:space="preserve">   Mass    </w:t>
      </w:r>
      <w:r>
        <w:t xml:space="preserve">   Holy    </w:t>
      </w:r>
      <w:r>
        <w:t xml:space="preserve">   Rosary    </w:t>
      </w:r>
      <w:r>
        <w:t xml:space="preserve">   Priest    </w:t>
      </w:r>
      <w:r>
        <w:t xml:space="preserve">   Pray    </w:t>
      </w:r>
      <w:r>
        <w:t xml:space="preserve">   Joseph    </w:t>
      </w:r>
      <w:r>
        <w:t xml:space="preserve">   Jesus    </w:t>
      </w:r>
      <w:r>
        <w:t xml:space="preserve">   Amen    </w:t>
      </w:r>
      <w:r>
        <w:t xml:space="preserve">   Cross    </w:t>
      </w:r>
      <w:r>
        <w:t xml:space="preserve">   Saints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word search</dc:title>
  <dcterms:created xsi:type="dcterms:W3CDTF">2021-10-11T15:24:42Z</dcterms:created>
  <dcterms:modified xsi:type="dcterms:W3CDTF">2021-10-11T15:24:42Z</dcterms:modified>
</cp:coreProperties>
</file>