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Religiona and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Buddism    </w:t>
      </w:r>
      <w:r>
        <w:t xml:space="preserve">   Catholicism    </w:t>
      </w:r>
      <w:r>
        <w:t xml:space="preserve">   Christianity    </w:t>
      </w:r>
      <w:r>
        <w:t xml:space="preserve">   Discrimination    </w:t>
      </w:r>
      <w:r>
        <w:t xml:space="preserve">   Facebook    </w:t>
      </w:r>
      <w:r>
        <w:t xml:space="preserve">   Instagram    </w:t>
      </w:r>
      <w:r>
        <w:t xml:space="preserve">   Islam    </w:t>
      </w:r>
      <w:r>
        <w:t xml:space="preserve">   Islamophobia    </w:t>
      </w:r>
      <w:r>
        <w:t xml:space="preserve">   Judaism    </w:t>
      </w:r>
      <w:r>
        <w:t xml:space="preserve">   Priests    </w:t>
      </w:r>
      <w:r>
        <w:t xml:space="preserve">   Protestantism    </w:t>
      </w:r>
      <w:r>
        <w:t xml:space="preserve">   Religion    </w:t>
      </w:r>
      <w:r>
        <w:t xml:space="preserve">   Snapchat    </w:t>
      </w:r>
      <w:r>
        <w:t xml:space="preserve">   Taoism    </w:t>
      </w:r>
      <w:r>
        <w:t xml:space="preserve">   The bible    </w:t>
      </w:r>
      <w:r>
        <w:t xml:space="preserve">   The pope    </w:t>
      </w:r>
      <w:r>
        <w:t xml:space="preserve">   Twitter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Religiona and media </dc:title>
  <dcterms:created xsi:type="dcterms:W3CDTF">2021-10-11T15:24:32Z</dcterms:created>
  <dcterms:modified xsi:type="dcterms:W3CDTF">2021-10-11T15:24:32Z</dcterms:modified>
</cp:coreProperties>
</file>