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libri del nuovo testamento che parlano della vita di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giornata sacra della religione ebraica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candelabro a sette braccia simbolo della religione ebraica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disperdersi delle comunità ebraiche fuori da Israele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primo libro dell'antico testamento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stato con la più grande comunità ebraica del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sono le tre religioni monoteiste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luogo di culto della religione ebraica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genocidio degli ebrei in 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l'ultimo libro del nuovo testamento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Religione</dc:title>
  <dcterms:created xsi:type="dcterms:W3CDTF">2021-10-11T15:25:27Z</dcterms:created>
  <dcterms:modified xsi:type="dcterms:W3CDTF">2021-10-11T15:25:27Z</dcterms:modified>
</cp:coreProperties>
</file>