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Importante città per la religione Induista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Libri sacri per Buddismo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Cosa guida la vita degli uomini per il buddismo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simbolo della vita nel Buddismo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ribellò al colonialismo Britannico con la non violenza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 parte della vita di tutti gli uomini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Legge causa-effetto del comportamento 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nobile sentiero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Diede origine alla religione Buddista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Nell'induismo, gli dei che prendono forma umana e scendono silla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Cosa significa Buddha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tre dei più importanti nell'Induismo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Gange per gli induisti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Spirito universale dentro ogni cosa nell'induismo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Fiume sacro per l'Induismo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Dopo la morte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Guida spirituale per il Buddismo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Religione con molti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Concezione del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Ordine cosmico, legge che regola tutta la realtà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nobili verità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Gruppi in cui è divisa la società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Rituale di adorazione nell'induismo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Parola ripetuta per la meditazione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Religioni</dc:title>
  <dcterms:created xsi:type="dcterms:W3CDTF">2021-10-11T15:25:18Z</dcterms:created>
  <dcterms:modified xsi:type="dcterms:W3CDTF">2021-10-11T15:25:18Z</dcterms:modified>
</cp:coreProperties>
</file>