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Pillars of Faith    </w:t>
      </w:r>
      <w:r>
        <w:t xml:space="preserve">   Qu'ran    </w:t>
      </w:r>
      <w:r>
        <w:t xml:space="preserve">   Mohammed    </w:t>
      </w:r>
      <w:r>
        <w:t xml:space="preserve">   Allah    </w:t>
      </w:r>
      <w:r>
        <w:t xml:space="preserve">   Pope    </w:t>
      </w:r>
      <w:r>
        <w:t xml:space="preserve">   Apostles    </w:t>
      </w:r>
      <w:r>
        <w:t xml:space="preserve">   Messiah    </w:t>
      </w:r>
      <w:r>
        <w:t xml:space="preserve">   Torah    </w:t>
      </w:r>
      <w:r>
        <w:t xml:space="preserve">   New Testament    </w:t>
      </w:r>
      <w:r>
        <w:t xml:space="preserve">   Old Testament    </w:t>
      </w:r>
      <w:r>
        <w:t xml:space="preserve">   Bible    </w:t>
      </w:r>
      <w:r>
        <w:t xml:space="preserve">   Ten Commandments    </w:t>
      </w:r>
      <w:r>
        <w:t xml:space="preserve">   Moses    </w:t>
      </w:r>
      <w:r>
        <w:t xml:space="preserve">   Monotheism    </w:t>
      </w:r>
      <w:r>
        <w:t xml:space="preserve">   Nirvana    </w:t>
      </w:r>
      <w:r>
        <w:t xml:space="preserve">   Eightfold Path    </w:t>
      </w:r>
      <w:r>
        <w:t xml:space="preserve">   Sutras    </w:t>
      </w:r>
      <w:r>
        <w:t xml:space="preserve">   meditation    </w:t>
      </w:r>
      <w:r>
        <w:t xml:space="preserve">   selfish desires    </w:t>
      </w:r>
      <w:r>
        <w:t xml:space="preserve">   Self-denial    </w:t>
      </w:r>
      <w:r>
        <w:t xml:space="preserve">   polytheism    </w:t>
      </w:r>
      <w:r>
        <w:t xml:space="preserve">   Karma    </w:t>
      </w:r>
      <w:r>
        <w:t xml:space="preserve">   Reincarnation    </w:t>
      </w:r>
      <w:r>
        <w:t xml:space="preserve">   Bhagavad-Gita    </w:t>
      </w:r>
      <w:r>
        <w:t xml:space="preserve">   Upanishads    </w:t>
      </w:r>
      <w:r>
        <w:t xml:space="preserve">   Kami    </w:t>
      </w:r>
      <w:r>
        <w:t xml:space="preserve">   Sikhism    </w:t>
      </w:r>
      <w:r>
        <w:t xml:space="preserve">   Islam    </w:t>
      </w:r>
      <w:r>
        <w:t xml:space="preserve">   Christianity    </w:t>
      </w:r>
      <w:r>
        <w:t xml:space="preserve">   Judaism    </w:t>
      </w:r>
      <w:r>
        <w:t xml:space="preserve">   Buddhism    </w:t>
      </w:r>
      <w:r>
        <w:t xml:space="preserve">   Hinduism    </w:t>
      </w:r>
      <w:r>
        <w:t xml:space="preserve">   animism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Religions</dc:title>
  <dcterms:created xsi:type="dcterms:W3CDTF">2021-10-11T15:24:23Z</dcterms:created>
  <dcterms:modified xsi:type="dcterms:W3CDTF">2021-10-11T15:24:23Z</dcterms:modified>
</cp:coreProperties>
</file>