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origin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city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city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place for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book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book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city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book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origin for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2021-10-11T15:24:52Z</dcterms:created>
  <dcterms:modified xsi:type="dcterms:W3CDTF">2021-10-11T15:24:52Z</dcterms:modified>
</cp:coreProperties>
</file>