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Islam religion believes that their their leader should be the best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used in Judiasm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type of Islam religion where they believe that their leader has to be blood related to Mohammad.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Christian holy book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religions most holiest holiday is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practice this religion are known as Jews.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follow this religion are called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religion celebrates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book that Muslims use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religion celebrates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follow this religion are known as Muslims.</w:t>
            </w:r>
          </w:p>
        </w:tc>
      </w:tr>
    </w:tbl>
    <w:p>
      <w:pPr>
        <w:pStyle w:val="WordBankMedium"/>
      </w:pPr>
      <w:r>
        <w:t xml:space="preserve">   Shia    </w:t>
      </w:r>
      <w:r>
        <w:t xml:space="preserve">   Christianity     </w:t>
      </w:r>
      <w:r>
        <w:t xml:space="preserve">   Koran     </w:t>
      </w:r>
      <w:r>
        <w:t xml:space="preserve">   Judaism     </w:t>
      </w:r>
      <w:r>
        <w:t xml:space="preserve">   Bible    </w:t>
      </w:r>
      <w:r>
        <w:t xml:space="preserve">   Sunni    </w:t>
      </w:r>
      <w:r>
        <w:t xml:space="preserve">   Torah    </w:t>
      </w:r>
      <w:r>
        <w:t xml:space="preserve">   Islam    </w:t>
      </w:r>
      <w:r>
        <w:t xml:space="preserve">   Islam     </w:t>
      </w:r>
      <w:r>
        <w:t xml:space="preserve">   Christianity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2021-10-11T15:25:01Z</dcterms:created>
  <dcterms:modified xsi:type="dcterms:W3CDTF">2021-10-11T15:25:01Z</dcterms:modified>
</cp:coreProperties>
</file>