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devotion    </w:t>
      </w:r>
      <w:r>
        <w:t xml:space="preserve">   holy    </w:t>
      </w:r>
      <w:r>
        <w:t xml:space="preserve">   sacred    </w:t>
      </w:r>
      <w:r>
        <w:t xml:space="preserve">   tradition    </w:t>
      </w:r>
      <w:r>
        <w:t xml:space="preserve">   shiva    </w:t>
      </w:r>
      <w:r>
        <w:t xml:space="preserve">   jesus    </w:t>
      </w:r>
      <w:r>
        <w:t xml:space="preserve">   piety    </w:t>
      </w:r>
      <w:r>
        <w:t xml:space="preserve">   karma    </w:t>
      </w:r>
      <w:r>
        <w:t xml:space="preserve">   jehovah    </w:t>
      </w:r>
      <w:r>
        <w:t xml:space="preserve">   prophet    </w:t>
      </w:r>
      <w:r>
        <w:t xml:space="preserve">   bible    </w:t>
      </w:r>
      <w:r>
        <w:t xml:space="preserve">   torah    </w:t>
      </w:r>
      <w:r>
        <w:t xml:space="preserve">   mecca    </w:t>
      </w:r>
      <w:r>
        <w:t xml:space="preserve">   christian    </w:t>
      </w:r>
      <w:r>
        <w:t xml:space="preserve">   moses    </w:t>
      </w:r>
      <w:r>
        <w:t xml:space="preserve">   hindu    </w:t>
      </w:r>
      <w:r>
        <w:t xml:space="preserve">   Judaism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</dc:title>
  <dcterms:created xsi:type="dcterms:W3CDTF">2021-10-11T15:25:29Z</dcterms:created>
  <dcterms:modified xsi:type="dcterms:W3CDTF">2021-10-11T15:25:29Z</dcterms:modified>
</cp:coreProperties>
</file>