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SHINTO    </w:t>
      </w:r>
      <w:r>
        <w:t xml:space="preserve">   BELIEFS    </w:t>
      </w:r>
      <w:r>
        <w:t xml:space="preserve">   RELIGIONS    </w:t>
      </w:r>
      <w:r>
        <w:t xml:space="preserve">   SIKHISM    </w:t>
      </w:r>
      <w:r>
        <w:t xml:space="preserve">   JUDAISM    </w:t>
      </w:r>
      <w:r>
        <w:t xml:space="preserve">   ISLAM    </w:t>
      </w:r>
      <w:r>
        <w:t xml:space="preserve">   HINDUISM    </w:t>
      </w:r>
      <w:r>
        <w:t xml:space="preserve">   BUDDHISM    </w:t>
      </w:r>
      <w:r>
        <w:t xml:space="preserve">   CHRISTIANITY    </w:t>
      </w:r>
      <w:r>
        <w:t xml:space="preserve">   ATHEISM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2022-01-19T03:41:06Z</dcterms:created>
  <dcterms:modified xsi:type="dcterms:W3CDTF">2022-01-19T03:41:06Z</dcterms:modified>
</cp:coreProperties>
</file>