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"fifth" caste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Shintoism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cycle of birth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Buddhisms sacred text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Shintoism found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"What you do not like done unto yourself do not unto others."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Hinduisms sacred text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founded Confucianism?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Buddhism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founder of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Hinduism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Divine spirit in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Separation between human and Kami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there a founder or sacred text of Shintoism?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Confucianism a religion or philosophy?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Confucianism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or bad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founded Hinduism?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Confucius a teacher or prophet?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</dc:title>
  <dcterms:created xsi:type="dcterms:W3CDTF">2021-10-11T15:23:58Z</dcterms:created>
  <dcterms:modified xsi:type="dcterms:W3CDTF">2021-10-11T15:23:58Z</dcterms:modified>
</cp:coreProperties>
</file>