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Rabbis    </w:t>
      </w:r>
      <w:r>
        <w:t xml:space="preserve">   Resurrection    </w:t>
      </w:r>
      <w:r>
        <w:t xml:space="preserve">   Brahma    </w:t>
      </w:r>
      <w:r>
        <w:t xml:space="preserve">   Shiva    </w:t>
      </w:r>
      <w:r>
        <w:t xml:space="preserve">   Buddha    </w:t>
      </w:r>
      <w:r>
        <w:t xml:space="preserve">   Yahweh    </w:t>
      </w:r>
      <w:r>
        <w:t xml:space="preserve">   Allah    </w:t>
      </w:r>
      <w:r>
        <w:t xml:space="preserve">   Vishnu    </w:t>
      </w:r>
      <w:r>
        <w:t xml:space="preserve">   Bible    </w:t>
      </w:r>
      <w:r>
        <w:t xml:space="preserve">   Confucius    </w:t>
      </w:r>
      <w:r>
        <w:t xml:space="preserve">   Abraham    </w:t>
      </w:r>
      <w:r>
        <w:t xml:space="preserve">   Muhammad    </w:t>
      </w:r>
      <w:r>
        <w:t xml:space="preserve">   God    </w:t>
      </w:r>
      <w:r>
        <w:t xml:space="preserve">   Jesus Christ    </w:t>
      </w:r>
      <w:r>
        <w:t xml:space="preserve">   Confucianism    </w:t>
      </w:r>
      <w:r>
        <w:t xml:space="preserve">   Islam    </w:t>
      </w:r>
      <w:r>
        <w:t xml:space="preserve">   Hinduism    </w:t>
      </w:r>
      <w:r>
        <w:t xml:space="preserve">   Christianity    </w:t>
      </w:r>
      <w:r>
        <w:t xml:space="preserve">   Buddhism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Around The World</dc:title>
  <dcterms:created xsi:type="dcterms:W3CDTF">2021-10-11T15:24:37Z</dcterms:created>
  <dcterms:modified xsi:type="dcterms:W3CDTF">2021-10-11T15:24:37Z</dcterms:modified>
</cp:coreProperties>
</file>