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Buddhism and Hiduism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nirvana    </w:t>
      </w:r>
      <w:r>
        <w:t xml:space="preserve">   buddhism    </w:t>
      </w:r>
      <w:r>
        <w:t xml:space="preserve">   buddha    </w:t>
      </w:r>
      <w:r>
        <w:t xml:space="preserve">   ascetic    </w:t>
      </w:r>
      <w:r>
        <w:t xml:space="preserve">   alms    </w:t>
      </w:r>
      <w:r>
        <w:t xml:space="preserve">   vedas    </w:t>
      </w:r>
      <w:r>
        <w:t xml:space="preserve">   sanskrit    </w:t>
      </w:r>
      <w:r>
        <w:t xml:space="preserve">   reincarnation    </w:t>
      </w:r>
      <w:r>
        <w:t xml:space="preserve">   pilgrimage    </w:t>
      </w:r>
      <w:r>
        <w:t xml:space="preserve">   monism    </w:t>
      </w:r>
      <w:r>
        <w:t xml:space="preserve">   karma    </w:t>
      </w:r>
      <w:r>
        <w:t xml:space="preserve">   jati    </w:t>
      </w:r>
      <w:r>
        <w:t xml:space="preserve">   hinduism    </w:t>
      </w:r>
      <w:r>
        <w:t xml:space="preserve">   dharma    </w:t>
      </w:r>
      <w:r>
        <w:t xml:space="preserve">   caste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Buddhism and Hiduism</dc:title>
  <dcterms:created xsi:type="dcterms:W3CDTF">2021-10-11T15:25:12Z</dcterms:created>
  <dcterms:modified xsi:type="dcterms:W3CDTF">2021-10-11T15:25:12Z</dcterms:modified>
</cp:coreProperties>
</file>