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Religions: Hinduism and Buddhism</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7</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Which God in the Hinduism religion is known as the divine mother</w:t>
            </w:r>
          </w:p>
          <w:p>
            <w:pPr>
              <w:keepLines/>
              <w:pStyle w:val="CluesTiny"/>
            </w:pPr>
            <w:r>
              <w:rPr>
                <w:b w:val="true"/>
                <w:bCs w:val="true"/>
              </w:rPr>
              <w:t xml:space="preserve">4. </w:t>
            </w:r>
            <w:r>
              <w:t xml:space="preserve"> a religion of eastern and central Asia growing out of the teaching of Siddhārtha Gautama that suffering is inherent in life and that one can be liberated from it by cultivating wisdom, virtue, and concentration. Is this Hinduism or Buddhism</w:t>
            </w:r>
          </w:p>
          <w:p>
            <w:pPr>
              <w:keepLines/>
              <w:pStyle w:val="CluesTiny"/>
            </w:pPr>
            <w:r>
              <w:rPr>
                <w:b w:val="true"/>
                <w:bCs w:val="true"/>
              </w:rPr>
              <w:t xml:space="preserve">5. </w:t>
            </w:r>
            <w:r>
              <w:t xml:space="preserve">The Hinduism religion believe that truth is _ _ _ _ _ _ _ </w:t>
            </w:r>
          </w:p>
          <w:p>
            <w:pPr>
              <w:keepLines/>
              <w:pStyle w:val="CluesTiny"/>
            </w:pPr>
            <w:r>
              <w:rPr>
                <w:b w:val="true"/>
                <w:bCs w:val="true"/>
              </w:rPr>
              <w:t xml:space="preserve">8. </w:t>
            </w:r>
            <w:r>
              <w:t xml:space="preserve">Buddha  discovered Three Universal Truths and Four _ _ _ _ _</w:t>
            </w:r>
          </w:p>
          <w:p>
            <w:pPr>
              <w:keepLines/>
              <w:pStyle w:val="CluesTiny"/>
            </w:pPr>
            <w:r>
              <w:rPr>
                <w:b w:val="true"/>
                <w:bCs w:val="true"/>
              </w:rPr>
              <w:t xml:space="preserve">9. </w:t>
            </w:r>
            <w:r>
              <w:t xml:space="preserve">a major religious and cultural tradition of South Asia, developed from Vedic religion. Is this Hinduism or Buddhism</w:t>
            </w:r>
          </w:p>
          <w:p>
            <w:pPr>
              <w:keepLines/>
              <w:pStyle w:val="CluesTiny"/>
            </w:pPr>
            <w:r>
              <w:rPr>
                <w:b w:val="true"/>
                <w:bCs w:val="true"/>
              </w:rPr>
              <w:t xml:space="preserve">10. </w:t>
            </w:r>
            <w:r>
              <w:t xml:space="preserve">Both Buddhists and Hindus believe in what ?</w:t>
            </w:r>
          </w:p>
        </w:tc>
        <w:tc>
          <w:p>
            <w:pPr>
              <w:pStyle w:val="CluesTiny"/>
            </w:pPr>
            <w:r>
              <w:rPr>
                <w:b w:val="true"/>
                <w:bCs w:val="true"/>
              </w:rPr>
              <w:t xml:space="preserve">Down</w:t>
            </w:r>
          </w:p>
          <w:p>
            <w:pPr>
              <w:keepLines/>
              <w:pStyle w:val="CluesTiny"/>
            </w:pPr>
            <w:r>
              <w:rPr>
                <w:b w:val="true"/>
                <w:bCs w:val="true"/>
              </w:rPr>
              <w:t xml:space="preserve">1. </w:t>
            </w:r>
            <w:r>
              <w:t xml:space="preserve">Buddhism is often described as what ?</w:t>
            </w:r>
          </w:p>
          <w:p>
            <w:pPr>
              <w:keepLines/>
              <w:pStyle w:val="CluesTiny"/>
            </w:pPr>
            <w:r>
              <w:rPr>
                <w:b w:val="true"/>
                <w:bCs w:val="true"/>
              </w:rPr>
              <w:t xml:space="preserve">3. </w:t>
            </w:r>
            <w:r>
              <w:t xml:space="preserve">The Hinduism believe that individual souls are _ _ _ _ _ _ _ _</w:t>
            </w:r>
          </w:p>
          <w:p>
            <w:pPr>
              <w:keepLines/>
              <w:pStyle w:val="CluesTiny"/>
            </w:pPr>
            <w:r>
              <w:rPr>
                <w:b w:val="true"/>
                <w:bCs w:val="true"/>
              </w:rPr>
              <w:t xml:space="preserve">6. </w:t>
            </w:r>
            <w:r>
              <w:t xml:space="preserve">The Buddhism religion believe that there is an _ _ _ _ _ _ _ _ _</w:t>
            </w:r>
          </w:p>
          <w:p>
            <w:pPr>
              <w:keepLines/>
              <w:pStyle w:val="CluesTiny"/>
            </w:pPr>
            <w:r>
              <w:rPr>
                <w:b w:val="true"/>
                <w:bCs w:val="true"/>
              </w:rPr>
              <w:t xml:space="preserve">7. </w:t>
            </w:r>
            <w:r>
              <w:t xml:space="preserve">Buddha taught his people to not worship him as a _ _ _</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Religions: Hinduism and Buddhism</dc:title>
  <dcterms:created xsi:type="dcterms:W3CDTF">2021-10-11T15:24:36Z</dcterms:created>
  <dcterms:modified xsi:type="dcterms:W3CDTF">2021-10-11T15:24:36Z</dcterms:modified>
</cp:coreProperties>
</file>