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 Placemat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Willing to Make The Ultimate Sacrifice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holiday that celebrates the Resurrection of the lord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Christians go when they die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only one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dipped in water to get clean at church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christian has to follow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holiday to celebrate the birth of Christ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people 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go to worship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Placemat </dc:title>
  <dcterms:created xsi:type="dcterms:W3CDTF">2021-10-11T15:24:08Z</dcterms:created>
  <dcterms:modified xsi:type="dcterms:W3CDTF">2021-10-11T15:24:08Z</dcterms:modified>
</cp:coreProperties>
</file>