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Religions Placemat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only one god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Canaan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holiday for the birth of Jesus Christ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Christmas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for passages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monotheism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Appeared on stone for people to follow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Jesus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messenger of God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Passover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Christians celebrate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Afterlife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Christians believe in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Easter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Christians go when they follow God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Ten commandments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a lot happens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Abraham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Christians celebrate the resurrection of the Lord, Jesus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son of God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Heaven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 Placemat </dc:title>
  <dcterms:created xsi:type="dcterms:W3CDTF">2021-10-11T15:24:10Z</dcterms:created>
  <dcterms:modified xsi:type="dcterms:W3CDTF">2021-10-11T15:24:10Z</dcterms:modified>
</cp:coreProperties>
</file>