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Religions'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Temple    </w:t>
      </w:r>
      <w:r>
        <w:t xml:space="preserve">   Synagogue    </w:t>
      </w:r>
      <w:r>
        <w:t xml:space="preserve">   Soul    </w:t>
      </w:r>
      <w:r>
        <w:t xml:space="preserve">   Taoism    </w:t>
      </w:r>
      <w:r>
        <w:t xml:space="preserve">   Sikhism    </w:t>
      </w:r>
      <w:r>
        <w:t xml:space="preserve">   Shintoism    </w:t>
      </w:r>
      <w:r>
        <w:t xml:space="preserve">   Polytheism    </w:t>
      </w:r>
      <w:r>
        <w:t xml:space="preserve">   Nontheism    </w:t>
      </w:r>
      <w:r>
        <w:t xml:space="preserve">   Monotheism    </w:t>
      </w:r>
      <w:r>
        <w:t xml:space="preserve">   Judaism    </w:t>
      </w:r>
      <w:r>
        <w:t xml:space="preserve">   Goddess    </w:t>
      </w:r>
      <w:r>
        <w:t xml:space="preserve">   God    </w:t>
      </w:r>
      <w:r>
        <w:t xml:space="preserve">   Faith    </w:t>
      </w:r>
      <w:r>
        <w:t xml:space="preserve">   Devil    </w:t>
      </w:r>
      <w:r>
        <w:t xml:space="preserve">   Church    </w:t>
      </w:r>
      <w:r>
        <w:t xml:space="preserve">   Christian cross    </w:t>
      </w:r>
      <w:r>
        <w:t xml:space="preserve">   Christ    </w:t>
      </w:r>
      <w:r>
        <w:t xml:space="preserve">   Chapel    </w:t>
      </w:r>
      <w:r>
        <w:t xml:space="preserve">   Angel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Religions' Vocabulary</dc:title>
  <dcterms:created xsi:type="dcterms:W3CDTF">2021-10-11T15:24:45Z</dcterms:created>
  <dcterms:modified xsi:type="dcterms:W3CDTF">2021-10-11T15:24:45Z</dcterms:modified>
</cp:coreProperties>
</file>