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and their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Cell phones    </w:t>
      </w:r>
      <w:r>
        <w:t xml:space="preserve">   Idol gods    </w:t>
      </w:r>
      <w:r>
        <w:t xml:space="preserve">   Volumn of sacred law    </w:t>
      </w:r>
      <w:r>
        <w:t xml:space="preserve">   Conscience    </w:t>
      </w:r>
      <w:r>
        <w:t xml:space="preserve">   Influence    </w:t>
      </w:r>
      <w:r>
        <w:t xml:space="preserve">   Secret society    </w:t>
      </w:r>
      <w:r>
        <w:t xml:space="preserve">   Pyramids    </w:t>
      </w:r>
      <w:r>
        <w:t xml:space="preserve">   Bishops    </w:t>
      </w:r>
      <w:r>
        <w:t xml:space="preserve">   Pastors    </w:t>
      </w:r>
      <w:r>
        <w:t xml:space="preserve">   Popes    </w:t>
      </w:r>
      <w:r>
        <w:t xml:space="preserve">   Monks    </w:t>
      </w:r>
      <w:r>
        <w:t xml:space="preserve">   Priest    </w:t>
      </w:r>
      <w:r>
        <w:t xml:space="preserve">   Bible    </w:t>
      </w:r>
      <w:r>
        <w:t xml:space="preserve">   Religion    </w:t>
      </w:r>
      <w:r>
        <w:t xml:space="preserve">   Labeled    </w:t>
      </w:r>
      <w:r>
        <w:t xml:space="preserve">   Brand    </w:t>
      </w:r>
      <w:r>
        <w:t xml:space="preserve">   Piercings    </w:t>
      </w:r>
      <w:r>
        <w:t xml:space="preserve">   Slaves    </w:t>
      </w:r>
      <w:r>
        <w:t xml:space="preserve">   Tattoos    </w:t>
      </w:r>
      <w:r>
        <w:t xml:space="preserve">   Circle of Animals    </w:t>
      </w:r>
      <w:r>
        <w:t xml:space="preserve">   Catholics    </w:t>
      </w:r>
      <w:r>
        <w:t xml:space="preserve">   Masonary    </w:t>
      </w:r>
      <w:r>
        <w:t xml:space="preserve">   Freemason    </w:t>
      </w:r>
      <w:r>
        <w:t xml:space="preserve">   Horoscope    </w:t>
      </w:r>
      <w:r>
        <w:t xml:space="preserve">   Zodiac    </w:t>
      </w:r>
      <w:r>
        <w:t xml:space="preserve">   Illuminati    </w:t>
      </w:r>
      <w:r>
        <w:t xml:space="preserve">   Koran    </w:t>
      </w:r>
      <w:r>
        <w:t xml:space="preserve">   Mass    </w:t>
      </w:r>
      <w:r>
        <w:t xml:space="preserve">   Lodge    </w:t>
      </w:r>
      <w:r>
        <w:t xml:space="preserve">   Masons    </w:t>
      </w:r>
      <w:r>
        <w:t xml:space="preserve">   Buddhism    </w:t>
      </w:r>
      <w:r>
        <w:t xml:space="preserve">   Christians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and their beliefs</dc:title>
  <dcterms:created xsi:type="dcterms:W3CDTF">2021-10-11T15:24:11Z</dcterms:created>
  <dcterms:modified xsi:type="dcterms:W3CDTF">2021-10-11T15:24:11Z</dcterms:modified>
</cp:coreProperties>
</file>