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of cause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Spiritual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individual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that there is ano eternal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incarnation of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Sikh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Holy name of God, as recitited by Sikh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 in the visible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awareness of invisible reality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Community meal for all, regardless of caste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Sikh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death, rebirth in a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all life was created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that there is no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Impermanence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teachings an laws for conduct given by the Buddha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</dc:title>
  <dcterms:created xsi:type="dcterms:W3CDTF">2021-10-11T15:23:43Z</dcterms:created>
  <dcterms:modified xsi:type="dcterms:W3CDTF">2021-10-11T15:23:43Z</dcterms:modified>
</cp:coreProperties>
</file>