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Christianity mostly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founded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of the ways aboriginal people tell their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scared stories of the holy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Cultic Rituals related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'Rainbow Serpent'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founded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the Aboriginals believed who created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symbols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of of the sacraments of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</dc:title>
  <dcterms:created xsi:type="dcterms:W3CDTF">2021-10-11T15:24:21Z</dcterms:created>
  <dcterms:modified xsi:type="dcterms:W3CDTF">2021-10-11T15:24:21Z</dcterms:modified>
</cp:coreProperties>
</file>