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____________ do not eat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__________________________ Religion do not have a book to read about their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Muhammad was born in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believe that God created the whole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religion do not believe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religion use the Bible.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religion calls God "Allah".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religion learn about God's laws in the Tanakh and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religion believes in the god - Brahman.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religion performs ___________ that are important to them.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in South Africa</dc:title>
  <dcterms:created xsi:type="dcterms:W3CDTF">2021-10-11T15:24:47Z</dcterms:created>
  <dcterms:modified xsi:type="dcterms:W3CDTF">2021-10-11T15:24:47Z</dcterms:modified>
</cp:coreProperties>
</file>