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Religions of SW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Southwest Asia    </w:t>
      </w:r>
      <w:r>
        <w:t xml:space="preserve">   church    </w:t>
      </w:r>
      <w:r>
        <w:t xml:space="preserve">   mosque    </w:t>
      </w:r>
      <w:r>
        <w:t xml:space="preserve">   synagogue    </w:t>
      </w:r>
      <w:r>
        <w:t xml:space="preserve">   temple    </w:t>
      </w:r>
      <w:r>
        <w:t xml:space="preserve">   Bible    </w:t>
      </w:r>
      <w:r>
        <w:t xml:space="preserve">   Koran    </w:t>
      </w:r>
      <w:r>
        <w:t xml:space="preserve">   Torah    </w:t>
      </w:r>
      <w:r>
        <w:t xml:space="preserve">   five pillars    </w:t>
      </w:r>
      <w:r>
        <w:t xml:space="preserve">   Moses    </w:t>
      </w:r>
      <w:r>
        <w:t xml:space="preserve">   Abraham    </w:t>
      </w:r>
      <w:r>
        <w:t xml:space="preserve">   Monotheistic    </w:t>
      </w:r>
      <w:r>
        <w:t xml:space="preserve">   Islam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of SW Asia</dc:title>
  <dcterms:created xsi:type="dcterms:W3CDTF">2021-10-11T15:24:19Z</dcterms:created>
  <dcterms:modified xsi:type="dcterms:W3CDTF">2021-10-11T15:24:19Z</dcterms:modified>
</cp:coreProperties>
</file>