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Religions of South Africa</w:t>
      </w:r>
    </w:p>
    <w:p>
      <w:pPr>
        <w:pStyle w:val="Questions"/>
      </w:pPr>
      <w:r>
        <w:t xml:space="preserve">1. AIMSL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MAUDSJI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EAERST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ISINTACTYRIH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DISHINUM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'BIAHA IFTHA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EIRGIOLN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IBLBE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DIMBHDSU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RAERYP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Islam    </w:t>
      </w:r>
      <w:r>
        <w:t xml:space="preserve">   Judaism    </w:t>
      </w:r>
      <w:r>
        <w:t xml:space="preserve">   Easter    </w:t>
      </w:r>
      <w:r>
        <w:t xml:space="preserve">   Christianity    </w:t>
      </w:r>
      <w:r>
        <w:t xml:space="preserve">   Hinduism    </w:t>
      </w:r>
      <w:r>
        <w:t xml:space="preserve">   Baha'i Faith    </w:t>
      </w:r>
      <w:r>
        <w:t xml:space="preserve">   Religion    </w:t>
      </w:r>
      <w:r>
        <w:t xml:space="preserve">   Bible    </w:t>
      </w:r>
      <w:r>
        <w:t xml:space="preserve">   Buddhism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Religions of South Africa</dc:title>
  <dcterms:created xsi:type="dcterms:W3CDTF">2021-10-11T15:24:43Z</dcterms:created>
  <dcterms:modified xsi:type="dcterms:W3CDTF">2021-10-11T15:24:43Z</dcterms:modified>
</cp:coreProperties>
</file>